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A9" w:rsidRDefault="00BD661B">
      <w:pPr>
        <w:jc w:val="center"/>
      </w:pPr>
      <w:r>
        <w:rPr>
          <w:b/>
        </w:rPr>
        <w:t>C</w:t>
      </w:r>
      <w:r>
        <w:rPr>
          <w:b/>
        </w:rPr>
        <w:t>Ộ</w:t>
      </w:r>
      <w:r>
        <w:rPr>
          <w:b/>
        </w:rPr>
        <w:t>NG HÒA XÃ H</w:t>
      </w:r>
      <w:r>
        <w:rPr>
          <w:b/>
        </w:rPr>
        <w:t>Ộ</w:t>
      </w:r>
      <w:r>
        <w:rPr>
          <w:b/>
        </w:rPr>
        <w:t>I CH</w:t>
      </w:r>
      <w:r>
        <w:rPr>
          <w:b/>
        </w:rPr>
        <w:t>Ủ</w:t>
      </w:r>
      <w:r>
        <w:rPr>
          <w:b/>
        </w:rPr>
        <w:t xml:space="preserve"> NGHĨA VI</w:t>
      </w:r>
      <w:r>
        <w:rPr>
          <w:b/>
        </w:rPr>
        <w:t>Ệ</w:t>
      </w:r>
      <w:r>
        <w:rPr>
          <w:b/>
        </w:rPr>
        <w:t>T NAM</w:t>
      </w:r>
      <w:r>
        <w:rPr>
          <w:b/>
        </w:rPr>
        <w:br/>
        <w:t>Đ</w:t>
      </w:r>
      <w:r>
        <w:rPr>
          <w:b/>
        </w:rPr>
        <w:t>ộ</w:t>
      </w:r>
      <w:r>
        <w:rPr>
          <w:b/>
        </w:rPr>
        <w:t>c l</w:t>
      </w:r>
      <w:r>
        <w:rPr>
          <w:b/>
        </w:rPr>
        <w:t>ậ</w:t>
      </w:r>
      <w:r>
        <w:rPr>
          <w:b/>
        </w:rPr>
        <w:t>p – T</w:t>
      </w:r>
      <w:r>
        <w:rPr>
          <w:b/>
        </w:rPr>
        <w:t>ự</w:t>
      </w:r>
      <w:r>
        <w:rPr>
          <w:b/>
        </w:rPr>
        <w:t xml:space="preserve"> do – H</w:t>
      </w:r>
      <w:r>
        <w:rPr>
          <w:b/>
        </w:rPr>
        <w:t>ạ</w:t>
      </w:r>
      <w:r>
        <w:rPr>
          <w:b/>
        </w:rPr>
        <w:t>nh phúc</w:t>
      </w:r>
      <w:r>
        <w:rPr>
          <w:b/>
        </w:rPr>
        <w:br/>
      </w:r>
      <w:r>
        <w:rPr>
          <w:b/>
        </w:rPr>
        <w:br/>
      </w:r>
    </w:p>
    <w:p w:rsidR="00CB09A9" w:rsidRDefault="00BD661B">
      <w:pPr>
        <w:jc w:val="center"/>
      </w:pPr>
      <w:r>
        <w:rPr>
          <w:b/>
          <w:sz w:val="32"/>
        </w:rPr>
        <w:t>ĐƠN TRÌNH BÀY</w:t>
      </w:r>
      <w:r>
        <w:rPr>
          <w:b/>
          <w:sz w:val="32"/>
        </w:rPr>
        <w:br/>
      </w:r>
      <w:r>
        <w:rPr>
          <w:b/>
        </w:rPr>
        <w:t>Hoàn c</w:t>
      </w:r>
      <w:r>
        <w:rPr>
          <w:b/>
        </w:rPr>
        <w:t>ả</w:t>
      </w:r>
      <w:r>
        <w:rPr>
          <w:b/>
        </w:rPr>
        <w:t>nh gia đình đ</w:t>
      </w:r>
      <w:r>
        <w:rPr>
          <w:b/>
        </w:rPr>
        <w:t>ặ</w:t>
      </w:r>
      <w:r>
        <w:rPr>
          <w:b/>
        </w:rPr>
        <w:t>c bi</w:t>
      </w:r>
      <w:r>
        <w:rPr>
          <w:b/>
        </w:rPr>
        <w:t>ệ</w:t>
      </w:r>
      <w:r>
        <w:rPr>
          <w:b/>
        </w:rPr>
        <w:t>t khó khăn</w:t>
      </w:r>
    </w:p>
    <w:p w:rsidR="00CB09A9" w:rsidRDefault="00BD661B">
      <w:r>
        <w:t>Kính g</w:t>
      </w:r>
      <w:r>
        <w:t>ử</w:t>
      </w:r>
      <w:r>
        <w:t>i:</w:t>
      </w:r>
    </w:p>
    <w:p w:rsidR="00CB09A9" w:rsidRDefault="00BD661B">
      <w:r>
        <w:t>- UBND ............................................................... (1)</w:t>
      </w:r>
    </w:p>
    <w:p w:rsidR="00CB09A9" w:rsidRDefault="00BD661B">
      <w:r>
        <w:t>- Giám th</w:t>
      </w:r>
      <w:r>
        <w:t>ị</w:t>
      </w:r>
      <w:r>
        <w:t xml:space="preserve"> tr</w:t>
      </w:r>
      <w:r>
        <w:t>ạ</w:t>
      </w:r>
      <w:r>
        <w:t xml:space="preserve">i giam </w:t>
      </w:r>
      <w:r>
        <w:t>.............................................. (2)</w:t>
      </w:r>
    </w:p>
    <w:p w:rsidR="00CB09A9" w:rsidRDefault="00BD661B">
      <w:r>
        <w:br/>
        <w:t>1. Tôi là ph</w:t>
      </w:r>
      <w:r>
        <w:t>ạ</w:t>
      </w:r>
      <w:r>
        <w:t>m nhân</w:t>
      </w:r>
    </w:p>
    <w:p w:rsidR="00CB09A9" w:rsidRDefault="00BD661B">
      <w:r>
        <w:t>H</w:t>
      </w:r>
      <w:r>
        <w:t>ọ</w:t>
      </w:r>
      <w:r>
        <w:t>, tên: .............................................. ; Gi</w:t>
      </w:r>
      <w:r>
        <w:t>ớ</w:t>
      </w:r>
      <w:r>
        <w:t>i tính: ........ ; Ngày sinh: ....../....../..........</w:t>
      </w:r>
    </w:p>
    <w:p w:rsidR="00CB09A9" w:rsidRDefault="00BD661B">
      <w:r>
        <w:t>Nơi ĐKTT: ..........................................................</w:t>
      </w:r>
      <w:r>
        <w:t>...................................................</w:t>
      </w:r>
    </w:p>
    <w:p w:rsidR="00CB09A9" w:rsidRDefault="00BD661B">
      <w:r>
        <w:t>T</w:t>
      </w:r>
      <w:r>
        <w:t>ộ</w:t>
      </w:r>
      <w:r>
        <w:t>i danh: ...............................................................................................................</w:t>
      </w:r>
    </w:p>
    <w:p w:rsidR="00CB09A9" w:rsidRDefault="00BD661B">
      <w:r>
        <w:t>Ngày b</w:t>
      </w:r>
      <w:r>
        <w:t>ắ</w:t>
      </w:r>
      <w:r>
        <w:t>t: ....../....../.......... ; Án ph</w:t>
      </w:r>
      <w:r>
        <w:t>ạ</w:t>
      </w:r>
      <w:r>
        <w:t>t: ....................................</w:t>
      </w:r>
      <w:r>
        <w:t>.............................</w:t>
      </w:r>
    </w:p>
    <w:p w:rsidR="00CB09A9" w:rsidRDefault="00BD661B">
      <w:r>
        <w:t>Theo B</w:t>
      </w:r>
      <w:r>
        <w:t>ả</w:t>
      </w:r>
      <w:r>
        <w:t>n án s</w:t>
      </w:r>
      <w:r>
        <w:t>ố</w:t>
      </w:r>
      <w:r>
        <w:t>: ................ ngày ....../....../.......... c</w:t>
      </w:r>
      <w:r>
        <w:t>ủ</w:t>
      </w:r>
      <w:r>
        <w:t>a TAND ....................................</w:t>
      </w:r>
    </w:p>
    <w:p w:rsidR="00CB09A9" w:rsidRDefault="00BD661B">
      <w:r>
        <w:t>Hi</w:t>
      </w:r>
      <w:r>
        <w:t>ệ</w:t>
      </w:r>
      <w:r>
        <w:t>n đang ch</w:t>
      </w:r>
      <w:r>
        <w:t>ấ</w:t>
      </w:r>
      <w:r>
        <w:t>p hành án ph</w:t>
      </w:r>
      <w:r>
        <w:t>ạ</w:t>
      </w:r>
      <w:r>
        <w:t xml:space="preserve">t tù </w:t>
      </w:r>
      <w:r>
        <w:t>ở</w:t>
      </w:r>
      <w:r>
        <w:t xml:space="preserve"> đ</w:t>
      </w:r>
      <w:r>
        <w:t>ộ</w:t>
      </w:r>
      <w:r>
        <w:t>i (t</w:t>
      </w:r>
      <w:r>
        <w:t>ổ</w:t>
      </w:r>
      <w:r>
        <w:t>) ........ phân tr</w:t>
      </w:r>
      <w:r>
        <w:t>ạ</w:t>
      </w:r>
      <w:r>
        <w:t>i/tr</w:t>
      </w:r>
      <w:r>
        <w:t>ạ</w:t>
      </w:r>
      <w:r>
        <w:t>i giam/tr</w:t>
      </w:r>
      <w:r>
        <w:t>ạ</w:t>
      </w:r>
      <w:r>
        <w:t>i t</w:t>
      </w:r>
      <w:r>
        <w:t>ạ</w:t>
      </w:r>
      <w:r>
        <w:t>m giam ................................</w:t>
      </w:r>
      <w:r>
        <w:t>..................................................................................</w:t>
      </w:r>
    </w:p>
    <w:p w:rsidR="00CB09A9" w:rsidRDefault="00BD661B">
      <w:r>
        <w:br/>
        <w:t>2. Đ</w:t>
      </w:r>
      <w:r>
        <w:t>ạ</w:t>
      </w:r>
      <w:r>
        <w:t>i di</w:t>
      </w:r>
      <w:r>
        <w:t>ệ</w:t>
      </w:r>
      <w:r>
        <w:t>n gia đình ph</w:t>
      </w:r>
      <w:r>
        <w:t>ạ</w:t>
      </w:r>
      <w:r>
        <w:t>m nhân</w:t>
      </w:r>
    </w:p>
    <w:p w:rsidR="00CB09A9" w:rsidRDefault="00BD661B">
      <w:r>
        <w:t>H</w:t>
      </w:r>
      <w:r>
        <w:t>ọ</w:t>
      </w:r>
      <w:r>
        <w:t xml:space="preserve"> tên: .............................................. ; Gi</w:t>
      </w:r>
      <w:r>
        <w:t>ớ</w:t>
      </w:r>
      <w:r>
        <w:t>i tính: ........ ; Ngày sinh: ....../....../..........</w:t>
      </w:r>
    </w:p>
    <w:p w:rsidR="00CB09A9" w:rsidRDefault="00BD661B">
      <w:r>
        <w:t>Nơi ĐKTT: ................</w:t>
      </w:r>
      <w:r>
        <w:t>.............................................................................................</w:t>
      </w:r>
    </w:p>
    <w:p w:rsidR="00CB09A9" w:rsidRDefault="00BD661B">
      <w:r>
        <w:t>S</w:t>
      </w:r>
      <w:r>
        <w:t>ố</w:t>
      </w:r>
      <w:r>
        <w:t xml:space="preserve"> CMND/CCCD: ........................................ ngày c</w:t>
      </w:r>
      <w:r>
        <w:t>ấ</w:t>
      </w:r>
      <w:r>
        <w:t>p ....../....../.......... Nơi c</w:t>
      </w:r>
      <w:r>
        <w:t>ấ</w:t>
      </w:r>
      <w:r>
        <w:t>p: ............</w:t>
      </w:r>
    </w:p>
    <w:p w:rsidR="00CB09A9" w:rsidRDefault="00BD661B">
      <w:r>
        <w:t>Là: ...............................................</w:t>
      </w:r>
      <w:r>
        <w:t>... (3) c</w:t>
      </w:r>
      <w:r>
        <w:t>ủ</w:t>
      </w:r>
      <w:r>
        <w:t>a ph</w:t>
      </w:r>
      <w:r>
        <w:t>ạ</w:t>
      </w:r>
      <w:r>
        <w:t>m nhân.</w:t>
      </w:r>
    </w:p>
    <w:p w:rsidR="00CB09A9" w:rsidRDefault="00BD661B">
      <w:r>
        <w:t>Tôi b</w:t>
      </w:r>
      <w:r>
        <w:t>ị</w:t>
      </w:r>
      <w:r>
        <w:t xml:space="preserve"> tòa tuyên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các nghĩa v</w:t>
      </w:r>
      <w:r>
        <w:t>ụ</w:t>
      </w:r>
      <w:r>
        <w:t xml:space="preserve"> dân s</w:t>
      </w:r>
      <w:r>
        <w:t>ự</w:t>
      </w:r>
      <w:r>
        <w:t>: (*)</w:t>
      </w:r>
    </w:p>
    <w:p w:rsidR="00CB09A9" w:rsidRDefault="00BD661B">
      <w:r>
        <w:lastRenderedPageBreak/>
        <w:t>- Hình ph</w:t>
      </w:r>
      <w:r>
        <w:t>ạ</w:t>
      </w:r>
      <w:r>
        <w:t>t b</w:t>
      </w:r>
      <w:r>
        <w:t>ổ</w:t>
      </w:r>
      <w:r>
        <w:t xml:space="preserve"> sung là hình ph</w:t>
      </w:r>
      <w:r>
        <w:t>ạ</w:t>
      </w:r>
      <w:r>
        <w:t>t ti</w:t>
      </w:r>
      <w:r>
        <w:t>ề</w:t>
      </w:r>
      <w:r>
        <w:t>n:</w:t>
      </w:r>
    </w:p>
    <w:p w:rsidR="00CB09A9" w:rsidRDefault="00BD661B">
      <w:r>
        <w:t xml:space="preserve">   Đã th</w:t>
      </w:r>
      <w:r>
        <w:t>ự</w:t>
      </w:r>
      <w:r>
        <w:t>c hi</w:t>
      </w:r>
      <w:r>
        <w:t>ệ</w:t>
      </w:r>
      <w:r>
        <w:t>n: ..................................................................................................</w:t>
      </w:r>
    </w:p>
    <w:p w:rsidR="00CB09A9" w:rsidRDefault="00BD661B">
      <w:r>
        <w:t xml:space="preserve">   Còn l</w:t>
      </w:r>
      <w:r>
        <w:t>ạ</w:t>
      </w:r>
      <w:r>
        <w:t>i: .........</w:t>
      </w:r>
      <w:r>
        <w:t>..................................................................................................</w:t>
      </w:r>
    </w:p>
    <w:p w:rsidR="00CB09A9" w:rsidRDefault="00BD661B">
      <w:r>
        <w:t>-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i:</w:t>
      </w:r>
    </w:p>
    <w:p w:rsidR="00CB09A9" w:rsidRDefault="00BD661B">
      <w:r>
        <w:t xml:space="preserve">   Đã th</w:t>
      </w:r>
      <w:r>
        <w:t>ự</w:t>
      </w:r>
      <w:r>
        <w:t>c hi</w:t>
      </w:r>
      <w:r>
        <w:t>ệ</w:t>
      </w:r>
      <w:r>
        <w:t>n: ..................................................................................................</w:t>
      </w:r>
    </w:p>
    <w:p w:rsidR="00CB09A9" w:rsidRDefault="00BD661B">
      <w:r>
        <w:t xml:space="preserve">   Còn l</w:t>
      </w:r>
      <w:r>
        <w:t>ạ</w:t>
      </w:r>
      <w:r>
        <w:t>i: .....</w:t>
      </w:r>
      <w:r>
        <w:t>......................................................................................................</w:t>
      </w:r>
    </w:p>
    <w:p w:rsidR="00CB09A9" w:rsidRDefault="00BD661B">
      <w:r>
        <w:t>- Nghĩa v</w:t>
      </w:r>
      <w:r>
        <w:t>ụ</w:t>
      </w:r>
      <w:r>
        <w:t xml:space="preserve"> dân s</w:t>
      </w:r>
      <w:r>
        <w:t>ự</w:t>
      </w:r>
      <w:r>
        <w:t xml:space="preserve"> khác (truy thu, tr</w:t>
      </w:r>
      <w:r>
        <w:t>ả</w:t>
      </w:r>
      <w:r>
        <w:t xml:space="preserve"> l</w:t>
      </w:r>
      <w:r>
        <w:t>ạ</w:t>
      </w:r>
      <w:r>
        <w:t>i tài s</w:t>
      </w:r>
      <w:r>
        <w:t>ả</w:t>
      </w:r>
      <w:r>
        <w:t>n...):</w:t>
      </w:r>
    </w:p>
    <w:p w:rsidR="00CB09A9" w:rsidRDefault="00BD661B">
      <w:r>
        <w:t xml:space="preserve">   Đã th</w:t>
      </w:r>
      <w:r>
        <w:t>ự</w:t>
      </w:r>
      <w:r>
        <w:t>c hi</w:t>
      </w:r>
      <w:r>
        <w:t>ệ</w:t>
      </w:r>
      <w:r>
        <w:t>n: .................................................................................</w:t>
      </w:r>
      <w:r>
        <w:t>.................</w:t>
      </w:r>
    </w:p>
    <w:p w:rsidR="00CB09A9" w:rsidRDefault="00BD661B">
      <w:r>
        <w:t xml:space="preserve">   Còn l</w:t>
      </w:r>
      <w:r>
        <w:t>ạ</w:t>
      </w:r>
      <w:r>
        <w:t>i: ...........................................................................................................</w:t>
      </w:r>
    </w:p>
    <w:p w:rsidR="00CB09A9" w:rsidRDefault="00BD661B">
      <w:r>
        <w:t>- Án phí hình s</w:t>
      </w:r>
      <w:r>
        <w:t>ự</w:t>
      </w:r>
      <w:r>
        <w:t>:</w:t>
      </w:r>
    </w:p>
    <w:p w:rsidR="00CB09A9" w:rsidRDefault="00BD661B">
      <w:r>
        <w:t xml:space="preserve">   Đã th</w:t>
      </w:r>
      <w:r>
        <w:t>ự</w:t>
      </w:r>
      <w:r>
        <w:t>c hi</w:t>
      </w:r>
      <w:r>
        <w:t>ệ</w:t>
      </w:r>
      <w:r>
        <w:t>n: ..................................................................................................</w:t>
      </w:r>
    </w:p>
    <w:p w:rsidR="00CB09A9" w:rsidRDefault="00BD661B">
      <w:r>
        <w:t xml:space="preserve">   Còn l</w:t>
      </w:r>
      <w:r>
        <w:t>ạ</w:t>
      </w:r>
      <w:r>
        <w:t>i: ...........................................................................................................</w:t>
      </w:r>
    </w:p>
    <w:p w:rsidR="00CB09A9" w:rsidRDefault="00BD661B">
      <w:r>
        <w:t>- Án phí dân s</w:t>
      </w:r>
      <w:r>
        <w:t>ự</w:t>
      </w:r>
      <w:r>
        <w:t>:</w:t>
      </w:r>
    </w:p>
    <w:p w:rsidR="00CB09A9" w:rsidRDefault="00BD661B">
      <w:r>
        <w:t xml:space="preserve">   </w:t>
      </w:r>
      <w:r>
        <w:t>Đã th</w:t>
      </w:r>
      <w:r>
        <w:t>ự</w:t>
      </w:r>
      <w:r>
        <w:t>c hi</w:t>
      </w:r>
      <w:r>
        <w:t>ệ</w:t>
      </w:r>
      <w:r>
        <w:t>n: ..................................................................................................</w:t>
      </w:r>
    </w:p>
    <w:p w:rsidR="00CB09A9" w:rsidRDefault="00BD661B">
      <w:r>
        <w:t xml:space="preserve">   Còn l</w:t>
      </w:r>
      <w:r>
        <w:t>ạ</w:t>
      </w:r>
      <w:r>
        <w:t>i: ...........................................................................................................</w:t>
      </w:r>
    </w:p>
    <w:p w:rsidR="00CB09A9" w:rsidRDefault="00BD661B">
      <w:r>
        <w:t>T</w:t>
      </w:r>
      <w:r>
        <w:t>ổ</w:t>
      </w:r>
      <w:r>
        <w:t>ng s</w:t>
      </w:r>
      <w:r>
        <w:t>ố</w:t>
      </w:r>
      <w:r>
        <w:t xml:space="preserve"> ti</w:t>
      </w:r>
      <w:r>
        <w:t>ề</w:t>
      </w:r>
      <w:r>
        <w:t>n đã th</w:t>
      </w:r>
      <w:r>
        <w:t>ự</w:t>
      </w:r>
      <w:r>
        <w:t>c hi</w:t>
      </w:r>
      <w:r>
        <w:t>ệ</w:t>
      </w:r>
      <w:r>
        <w:t>n: ....................................................................................</w:t>
      </w:r>
    </w:p>
    <w:p w:rsidR="00CB09A9" w:rsidRDefault="00BD661B">
      <w:r>
        <w:t>T</w:t>
      </w:r>
      <w:r>
        <w:t>ổ</w:t>
      </w:r>
      <w:r>
        <w:t>ng s</w:t>
      </w:r>
      <w:r>
        <w:t>ố</w:t>
      </w:r>
      <w:r>
        <w:t xml:space="preserve"> ti</w:t>
      </w:r>
      <w:r>
        <w:t>ề</w:t>
      </w:r>
      <w:r>
        <w:t>n còn l</w:t>
      </w:r>
      <w:r>
        <w:t>ạ</w:t>
      </w:r>
      <w:r>
        <w:t>i chưa th</w:t>
      </w:r>
      <w:r>
        <w:t>ự</w:t>
      </w:r>
      <w:r>
        <w:t>c hi</w:t>
      </w:r>
      <w:r>
        <w:t>ệ</w:t>
      </w:r>
      <w:r>
        <w:t>n: .....................................................................</w:t>
      </w:r>
    </w:p>
    <w:p w:rsidR="00CB09A9" w:rsidRDefault="00BD661B">
      <w:r>
        <w:t>- Hình ph</w:t>
      </w:r>
      <w:r>
        <w:t>ạ</w:t>
      </w:r>
      <w:r>
        <w:t>t b</w:t>
      </w:r>
      <w:r>
        <w:t>ổ</w:t>
      </w:r>
      <w:r>
        <w:t xml:space="preserve"> sung khác (qu</w:t>
      </w:r>
      <w:r>
        <w:t>ả</w:t>
      </w:r>
      <w:r>
        <w:t>n ch</w:t>
      </w:r>
      <w:r>
        <w:t>ế</w:t>
      </w:r>
      <w:r>
        <w:t>, c</w:t>
      </w:r>
      <w:r>
        <w:t>ấ</w:t>
      </w:r>
      <w:r>
        <w:t>m cư trú...) .........</w:t>
      </w:r>
      <w:r>
        <w:t>....................................</w:t>
      </w:r>
    </w:p>
    <w:p w:rsidR="00CB09A9" w:rsidRDefault="00BD661B">
      <w:r>
        <w:t xml:space="preserve">Nay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này xin trình bày v</w:t>
      </w:r>
      <w:r>
        <w:t>ớ</w:t>
      </w:r>
      <w:r>
        <w:t>i UBND xã/phư</w:t>
      </w:r>
      <w:r>
        <w:t>ờ</w:t>
      </w:r>
      <w:r>
        <w:t>ng/th</w:t>
      </w:r>
      <w:r>
        <w:t>ị</w:t>
      </w:r>
      <w:r>
        <w:t xml:space="preserve"> </w:t>
      </w:r>
      <w:proofErr w:type="gramStart"/>
      <w:r>
        <w:t>tr</w:t>
      </w:r>
      <w:r>
        <w:t>ấ</w:t>
      </w:r>
      <w:r>
        <w:t>n ............</w:t>
      </w:r>
      <w:proofErr w:type="gramEnd"/>
      <w:r>
        <w:t xml:space="preserve"> (1) và Tr</w:t>
      </w:r>
      <w:r>
        <w:t>ạ</w:t>
      </w:r>
      <w:r>
        <w:t>i giam/tr</w:t>
      </w:r>
      <w:r>
        <w:t>ạ</w:t>
      </w:r>
      <w:r>
        <w:t>i t</w:t>
      </w:r>
      <w:r>
        <w:t>ạ</w:t>
      </w:r>
      <w:r>
        <w:t>m giam ............ (2)</w:t>
      </w:r>
      <w:r>
        <w:br/>
      </w:r>
      <w:r>
        <w:t>v</w:t>
      </w:r>
      <w:r>
        <w:t>ề</w:t>
      </w:r>
      <w:r>
        <w:t xml:space="preserve"> hoàn c</w:t>
      </w:r>
      <w:r>
        <w:t>ả</w:t>
      </w:r>
      <w:r>
        <w:t>nh gia đình đ</w:t>
      </w:r>
      <w:r>
        <w:t>ặ</w:t>
      </w:r>
      <w:r>
        <w:t>c bi</w:t>
      </w:r>
      <w:r>
        <w:t>ệ</w:t>
      </w:r>
      <w:r>
        <w:t>t khó khăn c</w:t>
      </w:r>
      <w:r>
        <w:t>ủ</w:t>
      </w:r>
      <w:r>
        <w:t xml:space="preserve">a tôi và gia </w:t>
      </w:r>
      <w:r>
        <w:t>đình như sau:</w:t>
      </w:r>
      <w:r>
        <w:br/>
      </w:r>
      <w:r>
        <w:br/>
      </w:r>
    </w:p>
    <w:p w:rsidR="00CB09A9" w:rsidRDefault="00BD661B">
      <w:r>
        <w:t>..............................................................................................................................</w:t>
      </w:r>
    </w:p>
    <w:p w:rsidR="00CB09A9" w:rsidRDefault="00BD661B">
      <w:r>
        <w:t>.................................................................................................................</w:t>
      </w:r>
      <w:r>
        <w:t>.............</w:t>
      </w:r>
    </w:p>
    <w:p w:rsidR="00CB09A9" w:rsidRDefault="00BD661B">
      <w:r>
        <w:lastRenderedPageBreak/>
        <w:t>..............................................................................................................................</w:t>
      </w:r>
    </w:p>
    <w:p w:rsidR="00CB09A9" w:rsidRDefault="00BD661B">
      <w:r>
        <w:t>...................................................................................................................</w:t>
      </w:r>
      <w:r>
        <w:t>...........</w:t>
      </w:r>
    </w:p>
    <w:p w:rsidR="00CB09A9" w:rsidRDefault="00BD661B">
      <w:r>
        <w:t>..............................................................................................................................</w:t>
      </w:r>
    </w:p>
    <w:p w:rsidR="00CB09A9" w:rsidRDefault="00BD661B">
      <w:r>
        <w:t>.....................................................................................................................</w:t>
      </w:r>
      <w:r>
        <w:t>.........</w:t>
      </w:r>
    </w:p>
    <w:p w:rsidR="00CB09A9" w:rsidRDefault="00BD661B">
      <w:r>
        <w:t>..............................................................................................................................</w:t>
      </w:r>
    </w:p>
    <w:p w:rsidR="00CB09A9" w:rsidRDefault="00BD661B">
      <w:r>
        <w:t>.......................................................................................................................</w:t>
      </w:r>
      <w:r>
        <w:t>.......</w:t>
      </w:r>
    </w:p>
    <w:p w:rsidR="00CB09A9" w:rsidRDefault="00BD661B">
      <w:r>
        <w:t>..............................................................................................................................</w:t>
      </w:r>
    </w:p>
    <w:p w:rsidR="00CB09A9" w:rsidRDefault="00BD661B">
      <w:r>
        <w:t>..............................................................................................................................</w:t>
      </w:r>
    </w:p>
    <w:p w:rsidR="00CB09A9" w:rsidRDefault="00BD661B">
      <w:r>
        <w:t>..............................................................................................................................</w:t>
      </w:r>
    </w:p>
    <w:p w:rsidR="00CB09A9" w:rsidRDefault="00BD661B">
      <w:r>
        <w:t>..</w:t>
      </w:r>
      <w:r>
        <w:t>............................................................................................................................</w:t>
      </w:r>
    </w:p>
    <w:p w:rsidR="00CB09A9" w:rsidRDefault="00BD661B">
      <w:r>
        <w:br/>
        <w:t>Tôi xin cam đoan nh</w:t>
      </w:r>
      <w:r>
        <w:t>ữ</w:t>
      </w:r>
      <w:r>
        <w:t>ng n</w:t>
      </w:r>
      <w:r>
        <w:t>ộ</w:t>
      </w:r>
      <w:r>
        <w:t>i dung nêu trên là đúng, n</w:t>
      </w:r>
      <w:r>
        <w:t>ế</w:t>
      </w:r>
      <w:r>
        <w:t>u sai tôi xin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pháp lu</w:t>
      </w:r>
      <w:r>
        <w:t>ậ</w:t>
      </w:r>
      <w:r>
        <w:t>t./.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B09A9">
        <w:tc>
          <w:tcPr>
            <w:tcW w:w="4320" w:type="dxa"/>
          </w:tcPr>
          <w:p w:rsidR="00CB09A9" w:rsidRDefault="00BD661B">
            <w:r>
              <w:t>XÁC NH</w:t>
            </w:r>
            <w:r>
              <w:t>Ậ</w:t>
            </w:r>
            <w:r>
              <w:t>N C</w:t>
            </w:r>
            <w:r>
              <w:t>Ủ</w:t>
            </w:r>
            <w:r>
              <w:t>A UBND (xã/phư</w:t>
            </w:r>
            <w:r>
              <w:t>ờ</w:t>
            </w:r>
            <w:r>
              <w:t>ng</w:t>
            </w:r>
            <w:r>
              <w:t>/th</w:t>
            </w:r>
            <w:r>
              <w:t>ị</w:t>
            </w:r>
            <w:r>
              <w:t xml:space="preserve"> tr</w:t>
            </w:r>
            <w:r>
              <w:t>ấ</w:t>
            </w:r>
            <w:r>
              <w:t>n)</w:t>
            </w:r>
            <w:r>
              <w:br/>
            </w:r>
            <w:r>
              <w:br/>
              <w:t>(4)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4320" w:type="dxa"/>
          </w:tcPr>
          <w:p w:rsidR="00CB09A9" w:rsidRDefault="00BD661B">
            <w:r>
              <w:t>PH</w:t>
            </w:r>
            <w:r>
              <w:t>Ạ</w:t>
            </w:r>
            <w:r>
              <w:t>M NHÂN VI</w:t>
            </w:r>
            <w:r>
              <w:t>Ế</w:t>
            </w:r>
            <w:r>
              <w:t>T ĐƠN</w:t>
            </w:r>
            <w:r>
              <w:br/>
              <w:t>(Ký, ghi rõ h</w:t>
            </w:r>
            <w:r>
              <w:t>ọ</w:t>
            </w:r>
            <w:r>
              <w:t xml:space="preserve"> tên)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CB09A9">
        <w:tc>
          <w:tcPr>
            <w:tcW w:w="4320" w:type="dxa"/>
          </w:tcPr>
          <w:p w:rsidR="00CB09A9" w:rsidRDefault="00CB09A9"/>
        </w:tc>
        <w:tc>
          <w:tcPr>
            <w:tcW w:w="4320" w:type="dxa"/>
          </w:tcPr>
          <w:p w:rsidR="00CB09A9" w:rsidRDefault="00BD661B">
            <w:r>
              <w:t>Đ</w:t>
            </w:r>
            <w:r>
              <w:t>Ạ</w:t>
            </w:r>
            <w:r>
              <w:t>I DI</w:t>
            </w:r>
            <w:r>
              <w:t>Ệ</w:t>
            </w:r>
            <w:r>
              <w:t>N GIA ĐÌNH</w:t>
            </w:r>
            <w:r>
              <w:br/>
              <w:t>(Ký, ghi rõ h</w:t>
            </w:r>
            <w:r>
              <w:t>ọ</w:t>
            </w:r>
            <w:r>
              <w:t xml:space="preserve"> tên)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:rsidR="00CB09A9" w:rsidRDefault="00BD661B">
      <w:r>
        <w:br/>
        <w:t>(1). UBND (xã/phư</w:t>
      </w:r>
      <w:r>
        <w:t>ờ</w:t>
      </w:r>
      <w:r>
        <w:t>ng/th</w:t>
      </w:r>
      <w:r>
        <w:t>ị</w:t>
      </w:r>
      <w:r>
        <w:t xml:space="preserve"> tr</w:t>
      </w:r>
      <w:r>
        <w:t>ấ</w:t>
      </w:r>
      <w:r>
        <w:t>n) nơi gia đình ph</w:t>
      </w:r>
      <w:r>
        <w:t>ạ</w:t>
      </w:r>
      <w:r>
        <w:t>m nhân cư trú;</w:t>
      </w:r>
    </w:p>
    <w:p w:rsidR="00CB09A9" w:rsidRDefault="00BD661B">
      <w:r>
        <w:t>(2). Giám th</w:t>
      </w:r>
      <w:r>
        <w:t>ị</w:t>
      </w:r>
      <w:r>
        <w:t xml:space="preserve"> tr</w:t>
      </w:r>
      <w:r>
        <w:t>ạ</w:t>
      </w:r>
      <w:r>
        <w:t>i giam, Giám th</w:t>
      </w:r>
      <w:r>
        <w:t>ị</w:t>
      </w:r>
      <w:r>
        <w:t xml:space="preserve"> tr</w:t>
      </w:r>
      <w:r>
        <w:t>ạ</w:t>
      </w:r>
      <w:r>
        <w:t>i t</w:t>
      </w:r>
      <w:r>
        <w:t>ạ</w:t>
      </w:r>
      <w:r>
        <w:t>m giam;</w:t>
      </w:r>
    </w:p>
    <w:p w:rsidR="00CB09A9" w:rsidRDefault="00BD661B">
      <w:r>
        <w:t>(3). Ghi rõ m</w:t>
      </w:r>
      <w:r>
        <w:t>ố</w:t>
      </w:r>
      <w:r>
        <w:t>i quan h</w:t>
      </w:r>
      <w:r>
        <w:t>ệ</w:t>
      </w:r>
      <w:r>
        <w:t xml:space="preserve"> như th</w:t>
      </w:r>
      <w:r>
        <w:t>ế</w:t>
      </w:r>
      <w:r>
        <w:t xml:space="preserve"> nào</w:t>
      </w:r>
      <w:r>
        <w:t xml:space="preserve"> v</w:t>
      </w:r>
      <w:r>
        <w:t>ớ</w:t>
      </w:r>
      <w:r>
        <w:t>i ph</w:t>
      </w:r>
      <w:r>
        <w:t>ạ</w:t>
      </w:r>
      <w:r>
        <w:t>m nhân;</w:t>
      </w:r>
    </w:p>
    <w:p w:rsidR="00CB09A9" w:rsidRDefault="00BD661B">
      <w:r>
        <w:lastRenderedPageBreak/>
        <w:t>(4). UBND (xã/phư</w:t>
      </w:r>
      <w:r>
        <w:t>ờ</w:t>
      </w:r>
      <w:r>
        <w:t>ng/th</w:t>
      </w:r>
      <w:r>
        <w:t>ị</w:t>
      </w:r>
      <w:r>
        <w:t xml:space="preserve"> tr</w:t>
      </w:r>
      <w:r>
        <w:t>ấ</w:t>
      </w:r>
      <w:r>
        <w:t>n) nơi gia đình ph</w:t>
      </w:r>
      <w:r>
        <w:t>ạ</w:t>
      </w:r>
      <w:r>
        <w:t>m nhân cư trú xác nh</w:t>
      </w:r>
      <w:r>
        <w:t>ậ</w:t>
      </w:r>
      <w:r>
        <w:t>n hoàn c</w:t>
      </w:r>
      <w:r>
        <w:t>ả</w:t>
      </w:r>
      <w:r>
        <w:t>nh gia đình c</w:t>
      </w:r>
      <w:r>
        <w:t>ủ</w:t>
      </w:r>
      <w:r>
        <w:t>a ph</w:t>
      </w:r>
      <w:r>
        <w:t>ạ</w:t>
      </w:r>
      <w:r>
        <w:t>m nhân có đúng như đơn trình bày không;</w:t>
      </w:r>
    </w:p>
    <w:p w:rsidR="00CB09A9" w:rsidRDefault="00BD661B">
      <w:r>
        <w:t>(5). Nghĩa v</w:t>
      </w:r>
      <w:r>
        <w:t>ụ</w:t>
      </w:r>
      <w:r>
        <w:t xml:space="preserve"> dân s</w:t>
      </w:r>
      <w:r>
        <w:t>ự</w:t>
      </w:r>
      <w:r>
        <w:t xml:space="preserve"> bao g</w:t>
      </w:r>
      <w:r>
        <w:t>ồ</w:t>
      </w:r>
      <w:r>
        <w:t>m: Hình ph</w:t>
      </w:r>
      <w:r>
        <w:t>ạ</w:t>
      </w:r>
      <w:r>
        <w:t>t b</w:t>
      </w:r>
      <w:r>
        <w:t>ổ</w:t>
      </w:r>
      <w:r>
        <w:t xml:space="preserve"> sung là ph</w:t>
      </w:r>
      <w:r>
        <w:t>ạ</w:t>
      </w:r>
      <w:r>
        <w:t>t ti</w:t>
      </w:r>
      <w:r>
        <w:t>ề</w:t>
      </w:r>
      <w:r>
        <w:t>n,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i, án phí, nghĩa v</w:t>
      </w:r>
      <w:r>
        <w:t>ụ</w:t>
      </w:r>
      <w:r>
        <w:t xml:space="preserve"> dân</w:t>
      </w:r>
      <w:r>
        <w:t xml:space="preserve"> s</w:t>
      </w:r>
      <w:r>
        <w:t>ự</w:t>
      </w:r>
      <w:r>
        <w:t xml:space="preserve"> kh</w:t>
      </w:r>
      <w:bookmarkStart w:id="0" w:name="_GoBack"/>
      <w:bookmarkEnd w:id="0"/>
      <w:r>
        <w:t>ác.</w:t>
      </w:r>
    </w:p>
    <w:sectPr w:rsidR="00CB09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D661B"/>
    <w:rsid w:val="00CB0664"/>
    <w:rsid w:val="00CB09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F8F8F5-04F9-4096-A93C-2168A66E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Tony Merkel</cp:lastModifiedBy>
  <cp:revision>2</cp:revision>
  <dcterms:created xsi:type="dcterms:W3CDTF">2013-12-23T23:15:00Z</dcterms:created>
  <dcterms:modified xsi:type="dcterms:W3CDTF">2026-05-12T02:03:00Z</dcterms:modified>
  <cp:category/>
</cp:coreProperties>
</file>